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0E50A" w14:textId="494DCD1F" w:rsidR="27528AD7" w:rsidRDefault="27528AD7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i/>
          <w:iCs/>
          <w:lang w:val="de-CH"/>
        </w:rPr>
        <w:t>Vorlage für Umfrage zur Veranstaltung bei Anwohnenden</w:t>
      </w:r>
    </w:p>
    <w:p w14:paraId="64EFF082" w14:textId="6888BC72" w:rsidR="27528AD7" w:rsidRDefault="27528AD7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b/>
          <w:bCs/>
          <w:lang w:val="de-CH"/>
        </w:rPr>
        <w:t>Umfrage zur Veranstaltung in Ihrer Nachbarschaft [</w:t>
      </w:r>
      <w:r w:rsidRPr="254F3742">
        <w:rPr>
          <w:rFonts w:ascii="Arial" w:eastAsia="Arial" w:hAnsi="Arial" w:cs="Arial"/>
          <w:b/>
          <w:bCs/>
          <w:i/>
          <w:iCs/>
          <w:lang w:val="de-CH"/>
        </w:rPr>
        <w:t>Titel der Veranstaltung</w:t>
      </w:r>
      <w:r w:rsidRPr="254F3742">
        <w:rPr>
          <w:rFonts w:ascii="Arial" w:eastAsia="Arial" w:hAnsi="Arial" w:cs="Arial"/>
          <w:b/>
          <w:bCs/>
          <w:lang w:val="de-CH"/>
        </w:rPr>
        <w:t>]</w:t>
      </w:r>
      <w:r w:rsidRPr="254F3742">
        <w:rPr>
          <w:rFonts w:ascii="Arial" w:eastAsia="Arial" w:hAnsi="Arial" w:cs="Arial"/>
          <w:lang w:val="de-CH"/>
        </w:rPr>
        <w:t xml:space="preserve"> </w:t>
      </w:r>
    </w:p>
    <w:p w14:paraId="3B491042" w14:textId="04CEB550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52C7F40C">
        <w:rPr>
          <w:rFonts w:ascii="Arial" w:eastAsia="Arial" w:hAnsi="Arial" w:cs="Arial"/>
          <w:lang w:val="de-CH"/>
        </w:rPr>
        <w:t>Liebe Anwohne</w:t>
      </w:r>
      <w:r w:rsidR="36E1B6C1" w:rsidRPr="52C7F40C">
        <w:rPr>
          <w:rFonts w:ascii="Arial" w:eastAsia="Arial" w:hAnsi="Arial" w:cs="Arial"/>
          <w:lang w:val="de-CH"/>
        </w:rPr>
        <w:t>nde</w:t>
      </w:r>
      <w:r w:rsidRPr="001A620B">
        <w:rPr>
          <w:lang w:val="de-CH"/>
        </w:rPr>
        <w:br/>
      </w:r>
      <w:r w:rsidR="00D51F1D" w:rsidRPr="52C7F40C">
        <w:rPr>
          <w:rFonts w:ascii="Arial" w:eastAsia="Arial" w:hAnsi="Arial" w:cs="Arial"/>
          <w:lang w:val="de-CH"/>
        </w:rPr>
        <w:t xml:space="preserve">Ihre Meinung ist uns wichtig! </w:t>
      </w:r>
      <w:r w:rsidR="31F3DE9A" w:rsidRPr="52C7F40C">
        <w:rPr>
          <w:rFonts w:ascii="Arial" w:eastAsia="Arial" w:hAnsi="Arial" w:cs="Arial"/>
          <w:lang w:val="de-CH"/>
        </w:rPr>
        <w:t>Uns interessiert, wie Sie die Veranstaltung [Name/Datum] erlebt haben.</w:t>
      </w:r>
      <w:r w:rsidRPr="52C7F40C">
        <w:rPr>
          <w:rFonts w:ascii="Arial" w:eastAsia="Arial" w:hAnsi="Arial" w:cs="Arial"/>
          <w:lang w:val="de-CH"/>
        </w:rPr>
        <w:t xml:space="preserve"> Ihre Rückmeldung hilft uns, </w:t>
      </w:r>
      <w:r w:rsidR="782A5C71" w:rsidRPr="52C7F40C">
        <w:rPr>
          <w:rFonts w:ascii="Arial" w:eastAsia="Arial" w:hAnsi="Arial" w:cs="Arial"/>
          <w:lang w:val="de-CH"/>
        </w:rPr>
        <w:t>künftige Veranstaltungen so zu planen und durchzuführen, dass sie einen noch grösseren Mehrwert bieten.</w:t>
      </w:r>
    </w:p>
    <w:p w14:paraId="7D0182F3" w14:textId="77777777" w:rsidR="004E5750" w:rsidRPr="00C52326" w:rsidRDefault="002B08CF" w:rsidP="254F3742">
      <w:pPr>
        <w:pStyle w:val="berschrift1"/>
        <w:rPr>
          <w:rFonts w:ascii="Arial" w:eastAsia="Arial" w:hAnsi="Arial" w:cs="Arial"/>
          <w:color w:val="auto"/>
          <w:sz w:val="22"/>
          <w:szCs w:val="22"/>
          <w:lang w:val="de-CH"/>
        </w:rPr>
      </w:pPr>
      <w:r w:rsidRPr="254F3742">
        <w:rPr>
          <w:rFonts w:ascii="Arial" w:eastAsia="Arial" w:hAnsi="Arial" w:cs="Arial"/>
          <w:color w:val="auto"/>
          <w:sz w:val="22"/>
          <w:szCs w:val="22"/>
          <w:lang w:val="de-CH"/>
        </w:rPr>
        <w:t>1. Allgemeine Angaben</w:t>
      </w:r>
    </w:p>
    <w:p w14:paraId="3E098F5A" w14:textId="4511481E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Stra</w:t>
      </w:r>
      <w:r w:rsidR="00AF40B0" w:rsidRPr="254F3742">
        <w:rPr>
          <w:rFonts w:ascii="Arial" w:eastAsia="Arial" w:hAnsi="Arial" w:cs="Arial"/>
          <w:lang w:val="de-CH"/>
        </w:rPr>
        <w:t>ss</w:t>
      </w:r>
      <w:r w:rsidRPr="254F3742">
        <w:rPr>
          <w:rFonts w:ascii="Arial" w:eastAsia="Arial" w:hAnsi="Arial" w:cs="Arial"/>
          <w:lang w:val="de-CH"/>
        </w:rPr>
        <w:t xml:space="preserve">e oder </w:t>
      </w:r>
      <w:r w:rsidR="00667B2E" w:rsidRPr="254F3742">
        <w:rPr>
          <w:rFonts w:ascii="Arial" w:eastAsia="Arial" w:hAnsi="Arial" w:cs="Arial"/>
          <w:lang w:val="de-CH"/>
        </w:rPr>
        <w:t>Quartier</w:t>
      </w:r>
      <w:r w:rsidRPr="254F3742">
        <w:rPr>
          <w:rFonts w:ascii="Arial" w:eastAsia="Arial" w:hAnsi="Arial" w:cs="Arial"/>
          <w:lang w:val="de-CH"/>
        </w:rPr>
        <w:t xml:space="preserve"> (freiwillig): ___________________________________</w:t>
      </w:r>
    </w:p>
    <w:p w14:paraId="0FCD38E7" w14:textId="3D00625E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Wie nah wohnen Sie am Veranstaltungsort?</w:t>
      </w:r>
    </w:p>
    <w:p w14:paraId="4DF67ED7" w14:textId="20410873" w:rsidR="002B08CF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 xml:space="preserve">  ☐ </w:t>
      </w:r>
      <w:proofErr w:type="gramStart"/>
      <w:r w:rsidRPr="254F3742">
        <w:rPr>
          <w:rFonts w:ascii="Arial" w:eastAsia="Arial" w:hAnsi="Arial" w:cs="Arial"/>
          <w:lang w:val="de-CH"/>
        </w:rPr>
        <w:t>Direkt</w:t>
      </w:r>
      <w:proofErr w:type="gramEnd"/>
      <w:r w:rsidRPr="254F3742">
        <w:rPr>
          <w:rFonts w:ascii="Arial" w:eastAsia="Arial" w:hAnsi="Arial" w:cs="Arial"/>
          <w:lang w:val="de-CH"/>
        </w:rPr>
        <w:t xml:space="preserve"> angrenzend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In der Nähe (bis 500 m)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Weiter entfernt</w:t>
      </w:r>
    </w:p>
    <w:p w14:paraId="36749AB7" w14:textId="77777777" w:rsidR="004E5750" w:rsidRPr="00C52326" w:rsidRDefault="002B08CF" w:rsidP="254F3742">
      <w:pPr>
        <w:pStyle w:val="berschrift1"/>
        <w:rPr>
          <w:rFonts w:ascii="Arial" w:eastAsia="Arial" w:hAnsi="Arial" w:cs="Arial"/>
          <w:color w:val="auto"/>
          <w:sz w:val="22"/>
          <w:szCs w:val="22"/>
          <w:lang w:val="de-CH"/>
        </w:rPr>
      </w:pPr>
      <w:r w:rsidRPr="254F3742">
        <w:rPr>
          <w:rFonts w:ascii="Arial" w:eastAsia="Arial" w:hAnsi="Arial" w:cs="Arial"/>
          <w:color w:val="auto"/>
          <w:sz w:val="22"/>
          <w:szCs w:val="22"/>
          <w:lang w:val="de-CH"/>
        </w:rPr>
        <w:t>2. Wahrnehmung der Veranstaltung</w:t>
      </w:r>
    </w:p>
    <w:p w14:paraId="32602643" w14:textId="772B2347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Wie haben Sie die Veranstaltung insgesamt erlebt?</w:t>
      </w:r>
    </w:p>
    <w:p w14:paraId="2DA8B2A1" w14:textId="72FAF73F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 xml:space="preserve">  ☐ </w:t>
      </w:r>
      <w:r w:rsidR="7C084955" w:rsidRPr="254F3742">
        <w:rPr>
          <w:rFonts w:ascii="Arial" w:eastAsia="Arial" w:hAnsi="Arial" w:cs="Arial"/>
          <w:color w:val="000000" w:themeColor="text1"/>
          <w:lang w:val="de-CH"/>
        </w:rPr>
        <w:t>😃</w:t>
      </w:r>
      <w:r w:rsidR="7C084955" w:rsidRPr="254F3742">
        <w:rPr>
          <w:rFonts w:ascii="Arial" w:eastAsia="Arial" w:hAnsi="Arial" w:cs="Arial"/>
          <w:lang w:val="de-CH"/>
        </w:rPr>
        <w:t xml:space="preserve"> </w:t>
      </w:r>
      <w:r w:rsidRPr="254F3742">
        <w:rPr>
          <w:rFonts w:ascii="Arial" w:eastAsia="Arial" w:hAnsi="Arial" w:cs="Arial"/>
          <w:lang w:val="de-CH"/>
        </w:rPr>
        <w:t>Positiv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</w:t>
      </w:r>
      <w:r w:rsidR="481306F7" w:rsidRPr="254F3742">
        <w:rPr>
          <w:rFonts w:ascii="Arial" w:eastAsia="Arial" w:hAnsi="Arial" w:cs="Arial"/>
          <w:color w:val="000000" w:themeColor="text1"/>
          <w:lang w:val="de-CH"/>
        </w:rPr>
        <w:t>😐</w:t>
      </w:r>
      <w:r w:rsidR="481306F7" w:rsidRPr="254F3742">
        <w:rPr>
          <w:rFonts w:ascii="Arial" w:eastAsia="Arial" w:hAnsi="Arial" w:cs="Arial"/>
          <w:lang w:val="de-CH"/>
        </w:rPr>
        <w:t xml:space="preserve"> </w:t>
      </w:r>
      <w:proofErr w:type="gramStart"/>
      <w:r w:rsidRPr="254F3742">
        <w:rPr>
          <w:rFonts w:ascii="Arial" w:eastAsia="Arial" w:hAnsi="Arial" w:cs="Arial"/>
          <w:lang w:val="de-CH"/>
        </w:rPr>
        <w:t>Neutral</w:t>
      </w:r>
      <w:proofErr w:type="gramEnd"/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</w:t>
      </w:r>
      <w:r w:rsidR="6B5CE067" w:rsidRPr="254F3742">
        <w:rPr>
          <w:rFonts w:ascii="Arial" w:eastAsia="Arial" w:hAnsi="Arial" w:cs="Arial"/>
          <w:color w:val="000000" w:themeColor="text1"/>
          <w:lang w:val="de-CH"/>
        </w:rPr>
        <w:t>😠</w:t>
      </w:r>
      <w:r w:rsidR="6B5CE067" w:rsidRPr="254F3742">
        <w:rPr>
          <w:rFonts w:ascii="Arial" w:eastAsia="Arial" w:hAnsi="Arial" w:cs="Arial"/>
          <w:lang w:val="de-CH"/>
        </w:rPr>
        <w:t xml:space="preserve"> </w:t>
      </w:r>
      <w:r w:rsidRPr="254F3742">
        <w:rPr>
          <w:rFonts w:ascii="Arial" w:eastAsia="Arial" w:hAnsi="Arial" w:cs="Arial"/>
          <w:lang w:val="de-CH"/>
        </w:rPr>
        <w:t>Negativ</w:t>
      </w:r>
    </w:p>
    <w:p w14:paraId="3BD99F9B" w14:textId="22A40615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Gab es Beeinträchtigungen durch die Veranstaltung? (Mehrfachauswahl möglich)</w:t>
      </w:r>
    </w:p>
    <w:p w14:paraId="26CCE456" w14:textId="06D8E858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 xml:space="preserve">  ☐ Lärmbelästigung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Verkehrsbehinderungen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</w:t>
      </w:r>
      <w:r w:rsidR="6B6EB2E8" w:rsidRPr="254F3742">
        <w:rPr>
          <w:rFonts w:ascii="Arial" w:eastAsia="Arial" w:hAnsi="Arial" w:cs="Arial"/>
          <w:lang w:val="de-CH"/>
        </w:rPr>
        <w:t>Abfall</w:t>
      </w:r>
      <w:r w:rsidRPr="254F3742">
        <w:rPr>
          <w:rFonts w:ascii="Arial" w:eastAsia="Arial" w:hAnsi="Arial" w:cs="Arial"/>
          <w:lang w:val="de-CH"/>
        </w:rPr>
        <w:t xml:space="preserve"> / Verschmutzung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Keine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Sonstiges: ____________________</w:t>
      </w:r>
    </w:p>
    <w:p w14:paraId="1D6087B8" w14:textId="45621886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Wie stark empfanden Sie die Beeinträchtigung (falls vorhanden)?</w:t>
      </w:r>
    </w:p>
    <w:p w14:paraId="1B435478" w14:textId="77777777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 xml:space="preserve">  ☐ Kaum spürbar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</w:t>
      </w:r>
      <w:proofErr w:type="gramStart"/>
      <w:r w:rsidRPr="254F3742">
        <w:rPr>
          <w:rFonts w:ascii="Arial" w:eastAsia="Arial" w:hAnsi="Arial" w:cs="Arial"/>
          <w:lang w:val="de-CH"/>
        </w:rPr>
        <w:t>Erträglich</w:t>
      </w:r>
      <w:proofErr w:type="gramEnd"/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Deutlich störend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Nicht zumutbar</w:t>
      </w:r>
    </w:p>
    <w:p w14:paraId="010C4309" w14:textId="77777777" w:rsidR="004E5750" w:rsidRPr="00C52326" w:rsidRDefault="002B08CF" w:rsidP="254F3742">
      <w:pPr>
        <w:pStyle w:val="berschrift1"/>
        <w:rPr>
          <w:rFonts w:ascii="Arial" w:eastAsia="Arial" w:hAnsi="Arial" w:cs="Arial"/>
          <w:color w:val="auto"/>
          <w:sz w:val="22"/>
          <w:szCs w:val="22"/>
          <w:lang w:val="de-CH"/>
        </w:rPr>
      </w:pPr>
      <w:r w:rsidRPr="254F3742">
        <w:rPr>
          <w:rFonts w:ascii="Arial" w:eastAsia="Arial" w:hAnsi="Arial" w:cs="Arial"/>
          <w:color w:val="auto"/>
          <w:sz w:val="22"/>
          <w:szCs w:val="22"/>
          <w:lang w:val="de-CH"/>
        </w:rPr>
        <w:t>3. Ihre Meinung und Vorschläge</w:t>
      </w:r>
    </w:p>
    <w:p w14:paraId="4E744FAA" w14:textId="63CF5B86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Was lief aus Ihrer Sicht gut?</w:t>
      </w:r>
    </w:p>
    <w:p w14:paraId="5F210AB8" w14:textId="77777777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lastRenderedPageBreak/>
        <w:t xml:space="preserve">  _________________________________________________________</w:t>
      </w:r>
    </w:p>
    <w:p w14:paraId="11A5119C" w14:textId="72D17601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Was sollte künftig verbessert werden?</w:t>
      </w:r>
    </w:p>
    <w:p w14:paraId="04A13C35" w14:textId="77777777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 xml:space="preserve">  _________________________________________________________</w:t>
      </w:r>
    </w:p>
    <w:p w14:paraId="388F6903" w14:textId="69C6347B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Würden Sie eine ähnliche Veranstaltung in Ihrer Umgebung erneut begrü</w:t>
      </w:r>
      <w:r w:rsidR="00AF40B0" w:rsidRPr="254F3742">
        <w:rPr>
          <w:rFonts w:ascii="Arial" w:eastAsia="Arial" w:hAnsi="Arial" w:cs="Arial"/>
          <w:lang w:val="de-CH"/>
        </w:rPr>
        <w:t>ss</w:t>
      </w:r>
      <w:r w:rsidRPr="254F3742">
        <w:rPr>
          <w:rFonts w:ascii="Arial" w:eastAsia="Arial" w:hAnsi="Arial" w:cs="Arial"/>
          <w:lang w:val="de-CH"/>
        </w:rPr>
        <w:t>en?</w:t>
      </w:r>
    </w:p>
    <w:p w14:paraId="70BC74EC" w14:textId="547682F8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 xml:space="preserve">  ☐ Ja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Unter bestimmten Bedingungen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Nein</w:t>
      </w:r>
    </w:p>
    <w:p w14:paraId="374F3A6D" w14:textId="70726E10" w:rsidR="00667B2E" w:rsidRDefault="1ADC8410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U</w:t>
      </w:r>
      <w:r w:rsidR="0048471A" w:rsidRPr="254F3742">
        <w:rPr>
          <w:rFonts w:ascii="Arial" w:eastAsia="Arial" w:hAnsi="Arial" w:cs="Arial"/>
          <w:lang w:val="de-CH"/>
        </w:rPr>
        <w:t>nter welchen Bedingungen?</w:t>
      </w:r>
    </w:p>
    <w:p w14:paraId="67A205B2" w14:textId="77777777" w:rsidR="0048471A" w:rsidRPr="00C52326" w:rsidRDefault="0048471A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 xml:space="preserve">  _________________________________________________________</w:t>
      </w:r>
    </w:p>
    <w:p w14:paraId="513C1487" w14:textId="7236ACDE" w:rsidR="00667B2E" w:rsidRPr="00C52326" w:rsidRDefault="00667B2E" w:rsidP="254F3742">
      <w:pPr>
        <w:pStyle w:val="berschrift1"/>
        <w:rPr>
          <w:rFonts w:ascii="Arial" w:eastAsia="Arial" w:hAnsi="Arial" w:cs="Arial"/>
          <w:color w:val="auto"/>
          <w:sz w:val="22"/>
          <w:szCs w:val="22"/>
          <w:lang w:val="de-CH"/>
        </w:rPr>
      </w:pPr>
      <w:r w:rsidRPr="254F3742">
        <w:rPr>
          <w:rFonts w:ascii="Arial" w:eastAsia="Arial" w:hAnsi="Arial" w:cs="Arial"/>
          <w:color w:val="auto"/>
          <w:sz w:val="22"/>
          <w:szCs w:val="22"/>
          <w:lang w:val="de-CH"/>
        </w:rPr>
        <w:t xml:space="preserve">4. </w:t>
      </w:r>
      <w:r w:rsidR="00931BAC" w:rsidRPr="254F3742">
        <w:rPr>
          <w:rFonts w:ascii="Arial" w:eastAsia="Arial" w:hAnsi="Arial" w:cs="Arial"/>
          <w:color w:val="auto"/>
          <w:sz w:val="22"/>
          <w:szCs w:val="22"/>
          <w:lang w:val="de-CH"/>
        </w:rPr>
        <w:t>Teilnahme</w:t>
      </w:r>
    </w:p>
    <w:p w14:paraId="425C2AA4" w14:textId="7BDD914E" w:rsidR="00931BAC" w:rsidRPr="00C52326" w:rsidRDefault="00931BAC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Haben Sie persönlich an der Veranstaltung</w:t>
      </w:r>
      <w:r w:rsidR="0048471A" w:rsidRPr="254F3742">
        <w:rPr>
          <w:rFonts w:ascii="Arial" w:eastAsia="Arial" w:hAnsi="Arial" w:cs="Arial"/>
          <w:lang w:val="de-CH"/>
        </w:rPr>
        <w:t xml:space="preserve"> teilgenommen</w:t>
      </w:r>
      <w:r w:rsidRPr="254F3742">
        <w:rPr>
          <w:rFonts w:ascii="Arial" w:eastAsia="Arial" w:hAnsi="Arial" w:cs="Arial"/>
          <w:lang w:val="de-CH"/>
        </w:rPr>
        <w:t>?</w:t>
      </w:r>
    </w:p>
    <w:p w14:paraId="33798559" w14:textId="68142927" w:rsidR="00931BAC" w:rsidRPr="00C52326" w:rsidRDefault="00931BAC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 xml:space="preserve">  ☐ Ja</w:t>
      </w:r>
      <w:r w:rsidRPr="0059712B">
        <w:rPr>
          <w:lang w:val="de-CH"/>
        </w:rPr>
        <w:br/>
      </w:r>
      <w:r w:rsidRPr="254F3742">
        <w:rPr>
          <w:rFonts w:ascii="Arial" w:eastAsia="Arial" w:hAnsi="Arial" w:cs="Arial"/>
          <w:lang w:val="de-CH"/>
        </w:rPr>
        <w:t xml:space="preserve">  ☐ Nein</w:t>
      </w:r>
    </w:p>
    <w:p w14:paraId="6C2AEDA5" w14:textId="371664DB" w:rsidR="0061615E" w:rsidRPr="00C52326" w:rsidRDefault="0061615E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Falls nein, wieso</w:t>
      </w:r>
      <w:r w:rsidR="60DA71C2" w:rsidRPr="254F3742">
        <w:rPr>
          <w:rFonts w:ascii="Arial" w:eastAsia="Arial" w:hAnsi="Arial" w:cs="Arial"/>
          <w:lang w:val="de-CH"/>
        </w:rPr>
        <w:t xml:space="preserve"> nicht</w:t>
      </w:r>
      <w:r w:rsidRPr="254F3742">
        <w:rPr>
          <w:rFonts w:ascii="Arial" w:eastAsia="Arial" w:hAnsi="Arial" w:cs="Arial"/>
          <w:lang w:val="de-CH"/>
        </w:rPr>
        <w:t>?</w:t>
      </w:r>
    </w:p>
    <w:p w14:paraId="7E27DFC5" w14:textId="5AC0809A" w:rsidR="0061615E" w:rsidRPr="00C52326" w:rsidRDefault="0061615E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___________________________________</w:t>
      </w:r>
    </w:p>
    <w:p w14:paraId="1CAB7876" w14:textId="310FC226" w:rsidR="00667B2E" w:rsidRPr="00C52326" w:rsidRDefault="5F284668" w:rsidP="254F3742">
      <w:pPr>
        <w:rPr>
          <w:rFonts w:ascii="Arial" w:eastAsia="Arial" w:hAnsi="Arial" w:cs="Arial"/>
          <w:lang w:val="de-CH"/>
        </w:rPr>
      </w:pPr>
      <w:r w:rsidRPr="52C7F40C">
        <w:rPr>
          <w:rFonts w:ascii="Arial" w:eastAsia="Arial" w:hAnsi="Arial" w:cs="Arial"/>
          <w:lang w:val="de-CH"/>
        </w:rPr>
        <w:t xml:space="preserve">Sind </w:t>
      </w:r>
      <w:r w:rsidR="10DC9A29" w:rsidRPr="52C7F40C">
        <w:rPr>
          <w:rFonts w:ascii="Arial" w:eastAsia="Arial" w:hAnsi="Arial" w:cs="Arial"/>
          <w:lang w:val="de-CH"/>
        </w:rPr>
        <w:t xml:space="preserve">Sie </w:t>
      </w:r>
      <w:r w:rsidR="10018A79" w:rsidRPr="52C7F40C">
        <w:rPr>
          <w:rFonts w:ascii="Arial" w:eastAsia="Arial" w:hAnsi="Arial" w:cs="Arial"/>
          <w:lang w:val="de-CH"/>
        </w:rPr>
        <w:t xml:space="preserve">interessiert, </w:t>
      </w:r>
      <w:r w:rsidR="10DC9A29" w:rsidRPr="52C7F40C">
        <w:rPr>
          <w:rFonts w:ascii="Arial" w:eastAsia="Arial" w:hAnsi="Arial" w:cs="Arial"/>
          <w:lang w:val="de-CH"/>
        </w:rPr>
        <w:t xml:space="preserve">als </w:t>
      </w:r>
      <w:proofErr w:type="spellStart"/>
      <w:r w:rsidR="10DC9A29" w:rsidRPr="52C7F40C">
        <w:rPr>
          <w:rFonts w:ascii="Arial" w:eastAsia="Arial" w:hAnsi="Arial" w:cs="Arial"/>
          <w:lang w:val="de-CH"/>
        </w:rPr>
        <w:t>Freiwillige</w:t>
      </w:r>
      <w:r w:rsidR="200ED0D3" w:rsidRPr="52C7F40C">
        <w:rPr>
          <w:rFonts w:ascii="Arial" w:eastAsia="Arial" w:hAnsi="Arial" w:cs="Arial"/>
          <w:lang w:val="de-CH"/>
        </w:rPr>
        <w:t>:r</w:t>
      </w:r>
      <w:proofErr w:type="spellEnd"/>
      <w:r w:rsidR="10DC9A29" w:rsidRPr="52C7F40C">
        <w:rPr>
          <w:rFonts w:ascii="Arial" w:eastAsia="Arial" w:hAnsi="Arial" w:cs="Arial"/>
          <w:lang w:val="de-CH"/>
        </w:rPr>
        <w:t xml:space="preserve"> bei der Veranstaltung mitzuwirken?</w:t>
      </w:r>
    </w:p>
    <w:p w14:paraId="39DB5F66" w14:textId="5AC0809A" w:rsidR="00667B2E" w:rsidRPr="00C52326" w:rsidRDefault="10DC9A29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___________________________________</w:t>
      </w:r>
    </w:p>
    <w:p w14:paraId="7E50F6AA" w14:textId="46B2C767" w:rsidR="00667B2E" w:rsidRPr="00C52326" w:rsidRDefault="00667B2E" w:rsidP="254F3742">
      <w:pPr>
        <w:rPr>
          <w:rFonts w:ascii="Arial" w:eastAsia="Arial" w:hAnsi="Arial" w:cs="Arial"/>
          <w:lang w:val="de-CH"/>
        </w:rPr>
      </w:pPr>
    </w:p>
    <w:p w14:paraId="45B4F852" w14:textId="311B580F" w:rsidR="00667B2E" w:rsidRPr="00C52326" w:rsidRDefault="70009D83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Falls Ja, wie dürfen wir Sie kontaktieren?</w:t>
      </w:r>
    </w:p>
    <w:p w14:paraId="0F3A69BD" w14:textId="5AC0809A" w:rsidR="00667B2E" w:rsidRPr="00C52326" w:rsidRDefault="70009D83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___________________________________</w:t>
      </w:r>
    </w:p>
    <w:p w14:paraId="08DE83F7" w14:textId="23DB032B" w:rsidR="004E5750" w:rsidRPr="00C52326" w:rsidRDefault="00667B2E" w:rsidP="254F3742">
      <w:pPr>
        <w:pStyle w:val="berschrift1"/>
        <w:rPr>
          <w:rFonts w:ascii="Arial" w:eastAsia="Arial" w:hAnsi="Arial" w:cs="Arial"/>
          <w:color w:val="auto"/>
          <w:sz w:val="22"/>
          <w:szCs w:val="22"/>
          <w:lang w:val="de-CH"/>
        </w:rPr>
      </w:pPr>
      <w:r w:rsidRPr="52C7F40C">
        <w:rPr>
          <w:rFonts w:ascii="Arial" w:eastAsia="Arial" w:hAnsi="Arial" w:cs="Arial"/>
          <w:color w:val="auto"/>
          <w:sz w:val="22"/>
          <w:szCs w:val="22"/>
          <w:lang w:val="de-CH"/>
        </w:rPr>
        <w:t>5</w:t>
      </w:r>
      <w:r w:rsidR="002B08CF" w:rsidRPr="52C7F40C">
        <w:rPr>
          <w:rFonts w:ascii="Arial" w:eastAsia="Arial" w:hAnsi="Arial" w:cs="Arial"/>
          <w:color w:val="auto"/>
          <w:sz w:val="22"/>
          <w:szCs w:val="22"/>
          <w:lang w:val="de-CH"/>
        </w:rPr>
        <w:t>. Kontakt für Rückfragen oder Rückmeldung</w:t>
      </w:r>
      <w:r w:rsidR="35E8C9B2" w:rsidRPr="52C7F40C">
        <w:rPr>
          <w:rFonts w:ascii="Arial" w:eastAsia="Arial" w:hAnsi="Arial" w:cs="Arial"/>
          <w:color w:val="auto"/>
          <w:sz w:val="22"/>
          <w:szCs w:val="22"/>
          <w:lang w:val="de-CH"/>
        </w:rPr>
        <w:t xml:space="preserve"> (freiwillig)</w:t>
      </w:r>
    </w:p>
    <w:p w14:paraId="1F2FAC95" w14:textId="6A3118E1" w:rsidR="52C7F40C" w:rsidRDefault="52C7F40C" w:rsidP="52C7F40C">
      <w:pPr>
        <w:rPr>
          <w:rFonts w:ascii="Arial" w:eastAsia="Arial" w:hAnsi="Arial" w:cs="Arial"/>
          <w:lang w:val="de-CH"/>
        </w:rPr>
      </w:pPr>
    </w:p>
    <w:p w14:paraId="5B794284" w14:textId="7417AAD5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Name: ___________________________________</w:t>
      </w:r>
    </w:p>
    <w:p w14:paraId="55F9AD19" w14:textId="2B20E08F" w:rsidR="004E5750" w:rsidRPr="00C52326" w:rsidRDefault="002B08CF" w:rsidP="254F3742">
      <w:pPr>
        <w:rPr>
          <w:rFonts w:ascii="Arial" w:eastAsia="Arial" w:hAnsi="Arial" w:cs="Arial"/>
          <w:lang w:val="de-CH"/>
        </w:rPr>
      </w:pPr>
      <w:r w:rsidRPr="254F3742">
        <w:rPr>
          <w:rFonts w:ascii="Arial" w:eastAsia="Arial" w:hAnsi="Arial" w:cs="Arial"/>
          <w:lang w:val="de-CH"/>
        </w:rPr>
        <w:t>E-Mail: ___________________________________</w:t>
      </w:r>
    </w:p>
    <w:p w14:paraId="233E8B44" w14:textId="2BD1A898" w:rsidR="254F3742" w:rsidRDefault="254F3742" w:rsidP="254F3742">
      <w:pPr>
        <w:rPr>
          <w:rFonts w:ascii="Arial" w:eastAsia="Arial" w:hAnsi="Arial" w:cs="Arial"/>
          <w:lang w:val="de-CH"/>
        </w:rPr>
      </w:pPr>
    </w:p>
    <w:p w14:paraId="107D43D0" w14:textId="19469D24" w:rsidR="422D5A4E" w:rsidRPr="0059712B" w:rsidRDefault="422D5A4E">
      <w:pPr>
        <w:rPr>
          <w:lang w:val="de-CH"/>
        </w:rPr>
      </w:pPr>
      <w:r w:rsidRPr="52C7F40C">
        <w:rPr>
          <w:rFonts w:ascii="Arial" w:eastAsia="Arial" w:hAnsi="Arial" w:cs="Arial"/>
          <w:lang w:val="de-CH"/>
        </w:rPr>
        <w:t>Ihre Angaben werden ausschlie</w:t>
      </w:r>
      <w:r w:rsidR="14294608" w:rsidRPr="52C7F40C">
        <w:rPr>
          <w:rFonts w:ascii="Arial" w:eastAsia="Arial" w:hAnsi="Arial" w:cs="Arial"/>
          <w:lang w:val="de-CH"/>
        </w:rPr>
        <w:t>ssli</w:t>
      </w:r>
      <w:r w:rsidRPr="52C7F40C">
        <w:rPr>
          <w:rFonts w:ascii="Arial" w:eastAsia="Arial" w:hAnsi="Arial" w:cs="Arial"/>
          <w:lang w:val="de-CH"/>
        </w:rPr>
        <w:t>ch zur Auswertung der Veranstaltung [Titel der Veranstaltung] verwendet. Alle Daten werden vertraulich behandelt und nicht an Dritte weitergegeben.</w:t>
      </w:r>
    </w:p>
    <w:sectPr w:rsidR="422D5A4E" w:rsidRPr="005971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3BC461C"/>
    <w:multiLevelType w:val="hybridMultilevel"/>
    <w:tmpl w:val="ACDE461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3525315">
    <w:abstractNumId w:val="8"/>
  </w:num>
  <w:num w:numId="2" w16cid:durableId="361246278">
    <w:abstractNumId w:val="6"/>
  </w:num>
  <w:num w:numId="3" w16cid:durableId="1913076429">
    <w:abstractNumId w:val="5"/>
  </w:num>
  <w:num w:numId="4" w16cid:durableId="1196118649">
    <w:abstractNumId w:val="4"/>
  </w:num>
  <w:num w:numId="5" w16cid:durableId="1551839220">
    <w:abstractNumId w:val="7"/>
  </w:num>
  <w:num w:numId="6" w16cid:durableId="848450969">
    <w:abstractNumId w:val="3"/>
  </w:num>
  <w:num w:numId="7" w16cid:durableId="470755854">
    <w:abstractNumId w:val="2"/>
  </w:num>
  <w:num w:numId="8" w16cid:durableId="270671103">
    <w:abstractNumId w:val="1"/>
  </w:num>
  <w:num w:numId="9" w16cid:durableId="1211379889">
    <w:abstractNumId w:val="0"/>
  </w:num>
  <w:num w:numId="10" w16cid:durableId="1028024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2597"/>
    <w:rsid w:val="001A620B"/>
    <w:rsid w:val="001B03AA"/>
    <w:rsid w:val="0029639D"/>
    <w:rsid w:val="002B08CF"/>
    <w:rsid w:val="00326F90"/>
    <w:rsid w:val="00390096"/>
    <w:rsid w:val="0048471A"/>
    <w:rsid w:val="004E5750"/>
    <w:rsid w:val="00507C45"/>
    <w:rsid w:val="0059712B"/>
    <w:rsid w:val="0061615E"/>
    <w:rsid w:val="00667B2E"/>
    <w:rsid w:val="006F764E"/>
    <w:rsid w:val="00906756"/>
    <w:rsid w:val="00931BAC"/>
    <w:rsid w:val="00A177B7"/>
    <w:rsid w:val="00A56E42"/>
    <w:rsid w:val="00AA1D8D"/>
    <w:rsid w:val="00AF40B0"/>
    <w:rsid w:val="00B47730"/>
    <w:rsid w:val="00C52326"/>
    <w:rsid w:val="00C770DF"/>
    <w:rsid w:val="00CB0664"/>
    <w:rsid w:val="00D51F1D"/>
    <w:rsid w:val="00F15CC3"/>
    <w:rsid w:val="00F35C0D"/>
    <w:rsid w:val="00FA451E"/>
    <w:rsid w:val="00FC693F"/>
    <w:rsid w:val="10018A79"/>
    <w:rsid w:val="10DC9A29"/>
    <w:rsid w:val="114E7245"/>
    <w:rsid w:val="134BFA4F"/>
    <w:rsid w:val="14294608"/>
    <w:rsid w:val="17F13CA3"/>
    <w:rsid w:val="1ADC8410"/>
    <w:rsid w:val="200ED0D3"/>
    <w:rsid w:val="247577C1"/>
    <w:rsid w:val="254F3742"/>
    <w:rsid w:val="25F92462"/>
    <w:rsid w:val="273260ED"/>
    <w:rsid w:val="27528AD7"/>
    <w:rsid w:val="2D035157"/>
    <w:rsid w:val="2E53A7A1"/>
    <w:rsid w:val="2F9531F4"/>
    <w:rsid w:val="31F3DE9A"/>
    <w:rsid w:val="35E8C9B2"/>
    <w:rsid w:val="36E1B6C1"/>
    <w:rsid w:val="380B1722"/>
    <w:rsid w:val="3B456AFB"/>
    <w:rsid w:val="422D5A4E"/>
    <w:rsid w:val="42EB1649"/>
    <w:rsid w:val="4509F020"/>
    <w:rsid w:val="481306F7"/>
    <w:rsid w:val="48A8862B"/>
    <w:rsid w:val="4E2790D6"/>
    <w:rsid w:val="52C7F40C"/>
    <w:rsid w:val="5F284668"/>
    <w:rsid w:val="5F6CF54A"/>
    <w:rsid w:val="60118272"/>
    <w:rsid w:val="60DA254D"/>
    <w:rsid w:val="60DA71C2"/>
    <w:rsid w:val="672B42DE"/>
    <w:rsid w:val="69407F17"/>
    <w:rsid w:val="695141F6"/>
    <w:rsid w:val="6B5CE067"/>
    <w:rsid w:val="6B6EB2E8"/>
    <w:rsid w:val="6C7A84F3"/>
    <w:rsid w:val="6CF91924"/>
    <w:rsid w:val="6FF70493"/>
    <w:rsid w:val="70009D83"/>
    <w:rsid w:val="782A5C71"/>
    <w:rsid w:val="79125B00"/>
    <w:rsid w:val="7C084955"/>
    <w:rsid w:val="7E01A9AD"/>
    <w:rsid w:val="7E584820"/>
    <w:rsid w:val="7F3E7A41"/>
    <w:rsid w:val="7F81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BF13D67"/>
  <w14:defaultImageDpi w14:val="330"/>
  <w15:docId w15:val="{0C8D9F53-FB1F-4A30-A4FC-832F0DAC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B08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B08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B08C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08C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08CF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52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../customXml/item5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E9075547239E4D91C9447165594BCC" ma:contentTypeVersion="16" ma:contentTypeDescription="Ein neues Dokument erstellen." ma:contentTypeScope="" ma:versionID="cbe884aefbd1ba200f13eeca916ff533">
  <xsd:schema xmlns:xsd="http://www.w3.org/2001/XMLSchema" xmlns:xs="http://www.w3.org/2001/XMLSchema" xmlns:p="http://schemas.microsoft.com/office/2006/metadata/properties" xmlns:ns2="68adf276-708a-4932-9a10-03d2f94bf714" xmlns:ns3="0561d02e-1b8c-49fc-80f2-4a97e4660e0d" targetNamespace="http://schemas.microsoft.com/office/2006/metadata/properties" ma:root="true" ma:fieldsID="f86690d3c9cb0a800750755a53acff2f" ns2:_="" ns3:_="">
    <xsd:import namespace="68adf276-708a-4932-9a10-03d2f94bf714"/>
    <xsd:import namespace="0561d02e-1b8c-49fc-80f2-4a97e4660e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_dlc_DocId" minOccurs="0"/>
                <xsd:element ref="ns2:_dlc_DocIdUrl" minOccurs="0"/>
                <xsd:element ref="ns2:_dlc_DocIdPersistId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f276-708a-4932-9a10-03d2f94bf7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65efe9-113d-4330-a063-a0d1853b86ca}" ma:internalName="TaxCatchAll" ma:showField="CatchAllData" ma:web="68adf276-708a-4932-9a10-03d2f94bf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2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1d02e-1b8c-49fc-80f2-4a97e4660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dc42554a-dabe-499a-b251-c48fc1a750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1d02e-1b8c-49fc-80f2-4a97e4660e0d">
      <Terms xmlns="http://schemas.microsoft.com/office/infopath/2007/PartnerControls"/>
    </lcf76f155ced4ddcb4097134ff3c332f>
    <TaxCatchAll xmlns="68adf276-708a-4932-9a10-03d2f94bf714" xsi:nil="true"/>
    <_dlc_DocId xmlns="68adf276-708a-4932-9a10-03d2f94bf714">GRFEXP-1489378361-300307</_dlc_DocId>
    <_dlc_DocIdUrl xmlns="68adf276-708a-4932-9a10-03d2f94bf714">
      <Url>https://graubuenden.sharepoint.com/sites/ExterneProjekte/_layouts/15/DocIdRedir.aspx?ID=GRFEXP-1489378361-300307</Url>
      <Description>GRFEXP-1489378361-300307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6A9BF-DC27-4C97-94CD-B85A5EB4DA7B}"/>
</file>

<file path=customXml/itemProps3.xml><?xml version="1.0" encoding="utf-8"?>
<ds:datastoreItem xmlns:ds="http://schemas.openxmlformats.org/officeDocument/2006/customXml" ds:itemID="{5E954DE5-68EE-4535-909B-9BDCFF1080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BB7C6-7856-48F7-ADAC-B67A290C135F}">
  <ds:schemaRefs>
    <ds:schemaRef ds:uri="http://schemas.microsoft.com/office/2006/metadata/properties"/>
    <ds:schemaRef ds:uri="37e25062-d0a7-4599-ba6f-708f6b6da60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fe0ec9d2-e7f6-48b4-84fe-5120c9068b55"/>
    <ds:schemaRef ds:uri="http://www.w3.org/XML/1998/namespace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FF7074D0-B09B-46B5-86A0-9059C53042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1846</Characters>
  <Application>Microsoft Office Word</Application>
  <DocSecurity>0</DocSecurity>
  <Lines>15</Lines>
  <Paragraphs>4</Paragraphs>
  <ScaleCrop>false</ScaleCrop>
  <Manager/>
  <Company/>
  <LinksUpToDate>false</LinksUpToDate>
  <CharactersWithSpaces>2134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Pirchl-Zaugg Yvonne (pirc)</cp:lastModifiedBy>
  <cp:revision>2</cp:revision>
  <dcterms:created xsi:type="dcterms:W3CDTF">2026-02-25T11:29:00Z</dcterms:created>
  <dcterms:modified xsi:type="dcterms:W3CDTF">2026-02-25T11:29:00Z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2025-05-07T07:50:48Z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47b633ce-00f5-457e-abe3-7866eb54cb77</vt:lpwstr>
  </property>
  <property fmtid="{D5CDD505-2E9C-101B-9397-08002B2CF9AE}" pid="8" name="MSIP_Label_10d9bad3-6dac-4e9a-89a3-89f3b8d247b2_ContentBits">
    <vt:lpwstr>0</vt:lpwstr>
  </property>
  <property fmtid="{D5CDD505-2E9C-101B-9397-08002B2CF9AE}" pid="9" name="ContentTypeId">
    <vt:lpwstr>0x010100E6E9075547239E4D91C9447165594BCC</vt:lpwstr>
  </property>
  <property fmtid="{D5CDD505-2E9C-101B-9397-08002B2CF9AE}" pid="10" name="MediaServiceImageTags">
    <vt:lpwstr/>
  </property>
  <property fmtid="{D5CDD505-2E9C-101B-9397-08002B2CF9AE}" pid="11" name="_dlc_DocIdItemGuid">
    <vt:lpwstr>c8d94ef4-eafe-4e1f-97ba-cf413a022156</vt:lpwstr>
  </property>
</Properties>
</file>